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两大轴心时代  先秦与五四  中国精神文化史之两叶</w:t>
      </w:r>
    </w:p>
    <w:p>
      <w:r>
        <w:rPr>
          <w:rFonts w:ascii="宋体" w:hAnsi="宋体" w:eastAsia="宋体"/>
          <w:sz w:val="24"/>
        </w:rPr>
        <w:t>刘岸挺著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两大轴心时代  先秦与五四  中国精神文化史之两叶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刘岸挺著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本书出售、求购地址：https://www.jiaokey.com/book/detail/13971225.html</w:t>
      </w:r>
    </w:p>
    <w:p>
      <w:r>
        <w:t>更多相关图书推荐：https://www.jiaokey.com</w:t>
      </w:r>
    </w:p>
    <w:p>
      <w:r>
        <w:t>刘岸挺著 其他作品：https://www.jiaokey.com/tag/刘岸挺著.html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关键词搜索：https://www.jiaokey.com/tag/两大轴心时代  先秦与五四  中国精神文化史之两叶.html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