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书名：舒伯特即兴曲·音乐瞬间</w:t>
      </w:r>
    </w:p>
    <w:p>
      <w:r>
        <w:t>作者：保罗·巴杜拉-斯科达编订；李曦微译</w:t>
      </w:r>
    </w:p>
    <w:p>
      <w:r>
        <w:t>出版社：世纪音乐教育文化传播公司,2016.04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舒伯特即兴曲·音乐瞬间 评论地址：https://www.jiaokey.com/book/detail/13971202.html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