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书名：舒伯特钢琴奏鸣曲全集  第1卷  中外文对照</w:t>
      </w:r>
    </w:p>
    <w:p>
      <w:r>
        <w:t>作者：李曦微，维也纳原始出版社</w:t>
      </w:r>
    </w:p>
    <w:p>
      <w:r>
        <w:t>出版社：世纪音乐教育文化传播公司,2016.04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舒伯特钢琴奏鸣曲全集  第1卷  中外文对照 评论地址：https://www.jiaokey.com/book/detail/13971187.html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