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一个英国学者笔下的苏共党史</w:t>
      </w:r>
    </w:p>
    <w:p>
      <w:r>
        <w:rPr>
          <w:rFonts w:ascii="宋体" w:hAnsi="宋体" w:eastAsia="宋体"/>
          <w:sz w:val="24"/>
        </w:rPr>
        <w:t>（英）伦纳德·夏皮罗著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一个英国学者笔下的苏共党史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（英）伦纳德·夏皮罗著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本书出售、求购地址：https://www.jiaokey.com/book/detail/13971154.html</w:t>
      </w:r>
    </w:p>
    <w:p>
      <w:r>
        <w:t>更多相关图书推荐：https://www.jiaokey.com</w:t>
      </w:r>
    </w:p>
    <w:p>
      <w:r>
        <w:t>（英）伦纳德·夏皮罗著 其他作品：https://www.jiaokey.com/tag/（英）伦纳德·夏皮罗著.html</w:t>
      </w:r>
    </w:p>
    <w:p>
      <w:r>
        <w:t>关键词搜索：https://www.jiaokey.com/tag/一个英国学者笔下的苏共党史.html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