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当心！你身边有精神变态者  迅速搞定身边定时炸弹的50种方法</w:t>
      </w:r>
    </w:p>
    <w:p>
      <w:r>
        <w:rPr>
          <w:rFonts w:ascii="宋体" w:hAnsi="宋体" w:eastAsia="宋体"/>
          <w:sz w:val="24"/>
        </w:rPr>
        <w:t>（美）凯莉·戴恩斯，（美）杰西卡·费洛斯著；钱峰译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当心！你身边有精神变态者  迅速搞定身边定时炸弹的50种方法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（美）凯莉·戴恩斯，（美）杰西卡·费洛斯著；钱峰译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本书出售、求购地址：https://www.jiaokey.com/book/detail/13971102.html</w:t>
      </w:r>
    </w:p>
    <w:p>
      <w:r>
        <w:t>更多相关图书推荐：https://www.jiaokey.com</w:t>
      </w:r>
    </w:p>
    <w:p>
      <w:r>
        <w:t>（美）凯莉·戴恩斯，（美）杰西卡·费洛斯著；钱峰译 其他作品：https://www.jiaokey.com/tag/（美）凯莉·戴恩斯，（美）杰西卡·费洛斯著；钱峰译.html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关键词搜索：https://www.jiaokey.com/tag/当心！你身边有精神变态者  迅速搞定身边定时炸弹的50种方法.html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