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书名：在科学的舞台上  作为公共戏剧的专家咨询</w:t>
      </w:r>
    </w:p>
    <w:p>
      <w:r>
        <w:t>作者：（美）斯蒂芬·希尔加德纳（StephenHilgartner）著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在科学的舞台上  作为公共戏剧的专家咨询 评论地址：https://www.jiaokey.com/book/detail/13971093.html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