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新理念战争丛书  战略威慑</w:t>
      </w:r>
    </w:p>
    <w:p>
      <w:r>
        <w:rPr>
          <w:rFonts w:ascii="宋体" w:hAnsi="宋体" w:eastAsia="宋体"/>
          <w:sz w:val="24"/>
        </w:rPr>
        <w:t>宁凌，张怀璧，于飞编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新理念战争丛书  战略威慑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宁凌，张怀璧，于飞编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本书出售、求购地址：https://www.jiaokey.com/book/detail/13971074.html</w:t>
      </w:r>
    </w:p>
    <w:p>
      <w:r>
        <w:t>更多相关图书推荐：https://www.jiaokey.com</w:t>
      </w:r>
    </w:p>
    <w:p>
      <w:r>
        <w:t>宁凌，张怀璧，于飞编 其他作品：https://www.jiaokey.com/tag/宁凌，张怀璧，于飞编.html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关键词搜索：https://www.jiaokey.com/tag/新理念战争丛书  战略威慑.html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