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战争话语与战争合法性建构  一项基于布什伊战演讲语料库的批评话语研究</w:t>
      </w:r>
    </w:p>
    <w:p>
      <w:r>
        <w:rPr>
          <w:rFonts w:ascii="宋体" w:hAnsi="宋体" w:eastAsia="宋体"/>
          <w:sz w:val="24"/>
        </w:rPr>
        <w:t>庞超伟著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战争话语与战争合法性建构  一项基于布什伊战演讲语料库的批评话语研究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庞超伟著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本书出售、求购地址：https://www.jiaokey.com/book/detail/13971063.html</w:t>
      </w:r>
    </w:p>
    <w:p>
      <w:r>
        <w:t>更多相关图书推荐：https://www.jiaokey.com</w:t>
      </w:r>
    </w:p>
    <w:p>
      <w:r>
        <w:t>庞超伟著 其他作品：https://www.jiaokey.com/tag/庞超伟著.html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关键词搜索：https://www.jiaokey.com/tag/战争话语与战争合法性建构  一项基于布什伊战演讲语料库的批评话语研究.html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