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尼各马可伦理学  英文  1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尼各马可伦理学  英文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本书出售、求购地址：https://www.jiaokey.com/book/detail/13971050.html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关键词搜索：https://www.jiaokey.com/tag/尼各马可伦理学  英文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