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书名：别急着把自己嫁出去</w:t>
      </w:r>
    </w:p>
    <w:p>
      <w:r>
        <w:t>作者：（日）桥本清美著；王超莲译</w:t>
      </w:r>
    </w:p>
    <w:p>
      <w:r>
        <w:t>出版社：北京:现代出版社,2014.10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别急着把自己嫁出去 评论地址：https://www.jiaokey.com/book/detail/13971038.html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