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新世纪加强党的建设学习百题</w:t>
      </w:r>
    </w:p>
    <w:p>
      <w:r>
        <w:rPr>
          <w:rFonts w:ascii="宋体" w:hAnsi="宋体" w:eastAsia="宋体"/>
          <w:sz w:val="24"/>
        </w:rPr>
        <w:t>温乐群，刘先春主编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新世纪加强党的建设学习百题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温乐群，刘先春主编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本书出售、求购地址：https://www.jiaokey.com/book/detail/13971016.html</w:t>
      </w:r>
    </w:p>
    <w:p>
      <w:r>
        <w:t>更多相关图书推荐：https://www.jiaokey.com</w:t>
      </w:r>
    </w:p>
    <w:p>
      <w:r>
        <w:t>温乐群，刘先春主编 其他作品：https://www.jiaokey.com/tag/温乐群，刘先春主编.html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关键词搜索：https://www.jiaokey.com/tag/新世纪加强党的建设学习百题.html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