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近代农业调查资料  19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近代农业调查资料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本书出售、求购地址：https://www.jiaokey.com/book/detail/13970974.html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关键词搜索：https://www.jiaokey.com/tag/近代农业调查资料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