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鸡传染病形态学诊断与防控</w:t>
      </w:r>
    </w:p>
    <w:p>
      <w:r>
        <w:rPr>
          <w:rFonts w:ascii="宋体" w:hAnsi="宋体" w:eastAsia="宋体"/>
          <w:sz w:val="24"/>
        </w:rPr>
        <w:t>刘建钗，刘彦威著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鸡传染病形态学诊断与防控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刘建钗，刘彦威著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本书出售、求购地址：https://www.jiaokey.com/book/detail/13970924.html</w:t>
      </w:r>
    </w:p>
    <w:p>
      <w:r>
        <w:t>更多相关图书推荐：https://www.jiaokey.com</w:t>
      </w:r>
    </w:p>
    <w:p>
      <w:r>
        <w:t>刘建钗，刘彦威著 其他作品：https://www.jiaokey.com/tag/刘建钗，刘彦威著.html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关键词搜索：https://www.jiaokey.com/tag/鸡传染病形态学诊断与防控.html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