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果蔬贮藏保鲜技术与设施问答</w:t>
      </w:r>
    </w:p>
    <w:p>
      <w:r>
        <w:rPr>
          <w:rFonts w:ascii="宋体" w:hAnsi="宋体" w:eastAsia="宋体"/>
          <w:sz w:val="24"/>
        </w:rPr>
        <w:t>朱明主编；程勤阳，孙静副主编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果蔬贮藏保鲜技术与设施问答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朱明主编；程勤阳，孙静副主编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本书出售、求购地址：https://www.jiaokey.com/book/detail/13970904.html</w:t>
      </w:r>
    </w:p>
    <w:p>
      <w:r>
        <w:t>更多相关图书推荐：https://www.jiaokey.com</w:t>
      </w:r>
    </w:p>
    <w:p>
      <w:r>
        <w:t>朱明主编；程勤阳，孙静副主编 其他作品：https://www.jiaokey.com/tag/朱明主编；程勤阳，孙静副主编.html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关键词搜索：https://www.jiaokey.com/tag/果蔬贮藏保鲜技术与设施问答.html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