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我的社会学记忆  纪念中国农业大学社会学系建系20周年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我的社会学记忆  纪念中国农业大学社会学系建系20周年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北京:中国农业大学出版社,2015.10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中国农业大学社会学系-校史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本书出售、求购地址：https://www.jiaokey.com/book/detail/13970890.html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北京:中国农业大学出版社,2015.10 出版图书：https://www.jiaokey.com/tag/北京:中国农业大学出版社,2015.10.html</w:t>
      </w:r>
    </w:p>
    <w:p>
      <w:r>
        <w:t>关键词搜索：https://www.jiaokey.com/tag/中国农业大学社会学系-校史.html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