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名优绿茶连续自动生产线装备与使用技术</w:t>
      </w:r>
    </w:p>
    <w:p>
      <w:r>
        <w:rPr>
          <w:rFonts w:ascii="宋体" w:hAnsi="宋体" w:eastAsia="宋体"/>
          <w:sz w:val="24"/>
        </w:rPr>
        <w:t>罗列万，唐小林，叶阳等著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名优绿茶连续自动生产线装备与使用技术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罗列万，唐小林，叶阳等著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本书出售、求购地址：https://www.jiaokey.com/book/detail/13970886.html</w:t>
      </w:r>
    </w:p>
    <w:p>
      <w:r>
        <w:t>更多相关图书推荐：https://www.jiaokey.com</w:t>
      </w:r>
    </w:p>
    <w:p>
      <w:r>
        <w:t>罗列万，唐小林，叶阳等著 其他作品：https://www.jiaokey.com/tag/罗列万，唐小林，叶阳等著.html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关键词搜索：https://www.jiaokey.com/tag/名优绿茶连续自动生产线装备与使用技术.html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