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北京市奶牛养殖现状及粪污处理模式</w:t>
      </w:r>
    </w:p>
    <w:p>
      <w:r>
        <w:rPr>
          <w:rFonts w:ascii="宋体" w:hAnsi="宋体" w:eastAsia="宋体"/>
          <w:sz w:val="24"/>
        </w:rPr>
        <w:t>董晓霞等著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北京市奶牛养殖现状及粪污处理模式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本书出售、求购地址：https://www.jiaokey.com/book/detail/13970884.html</w:t>
      </w:r>
    </w:p>
    <w:p>
      <w:r>
        <w:t>更多相关图书推荐：https://www.jiaokey.com</w:t>
      </w:r>
    </w:p>
    <w:p>
      <w:r>
        <w:t>董晓霞等著 其他作品：https://www.jiaokey.com/tag/董晓霞等著.html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关键词搜索：https://www.jiaokey.com/tag/北京市奶牛养殖现状及粪污处理模式.html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