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中国消灭麻痹疽60年</w:t>
      </w:r>
    </w:p>
    <w:p>
      <w:r>
        <w:rPr>
          <w:rFonts w:ascii="宋体" w:hAnsi="宋体" w:eastAsia="宋体"/>
          <w:sz w:val="24"/>
        </w:rPr>
        <w:t>农业部兽医局，中国动物疾病预防控制中心编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中国消灭麻痹疽60年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农业部兽医局，中国动物疾病预防控制中心编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本书出售、求购地址：https://www.jiaokey.com/book/detail/13970879.html</w:t>
      </w:r>
    </w:p>
    <w:p>
      <w:r>
        <w:t>更多相关图书推荐：https://www.jiaokey.com</w:t>
      </w:r>
    </w:p>
    <w:p>
      <w:r>
        <w:t>农业部兽医局，中国动物疾病预防控制中心编 其他作品：https://www.jiaokey.com/tag/农业部兽医局，中国动物疾病预防控制中心编.html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关键词搜索：https://www.jiaokey.com/tag/中国消灭麻痹疽60年.html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