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若尔盖高原常用藏兽药及器械图谱</w:t>
      </w:r>
    </w:p>
    <w:p>
      <w:r>
        <w:rPr>
          <w:rFonts w:ascii="宋体" w:hAnsi="宋体" w:eastAsia="宋体"/>
          <w:sz w:val="24"/>
        </w:rPr>
        <w:t>尚小飞，潘虎主编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若尔盖高原常用藏兽药及器械图谱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尚小飞，潘虎主编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本书出售、求购地址：https://www.jiaokey.com/book/detail/13970876.html</w:t>
      </w:r>
    </w:p>
    <w:p>
      <w:r>
        <w:t>更多相关图书推荐：https://www.jiaokey.com</w:t>
      </w:r>
    </w:p>
    <w:p>
      <w:r>
        <w:t>尚小飞，潘虎主编 其他作品：https://www.jiaokey.com/tag/尚小飞，潘虎主编.html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关键词搜索：https://www.jiaokey.com/tag/若尔盖高原常用藏兽药及器械图谱.html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