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书名：马铃薯科学与技术丛书  马铃薯种薯繁育技术</w:t>
      </w:r>
    </w:p>
    <w:p>
      <w:r>
        <w:t>作者：刘玲玲主编；郑明，刘凤霞副主编</w:t>
      </w:r>
    </w:p>
    <w:p>
      <w:r>
        <w:t>出版社：武汉：武汉大学出版社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马铃薯科学与技术丛书  马铃薯种薯繁育技术 评论地址：https://www.jiaokey.com/book/detail/13970860.html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