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面向移动终端的农业信息智能获取</w:t>
      </w:r>
    </w:p>
    <w:p>
      <w:r>
        <w:rPr>
          <w:rFonts w:ascii="宋体" w:hAnsi="宋体" w:eastAsia="宋体"/>
          <w:sz w:val="24"/>
        </w:rPr>
        <w:t>傅泽田等编著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面向移动终端的农业信息智能获取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傅泽田等编著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本书出售、求购地址：https://www.jiaokey.com/book/detail/13970855.html</w:t>
      </w:r>
    </w:p>
    <w:p>
      <w:r>
        <w:t>更多相关图书推荐：https://www.jiaokey.com</w:t>
      </w:r>
    </w:p>
    <w:p>
      <w:r>
        <w:t>傅泽田等编著 其他作品：https://www.jiaokey.com/tag/傅泽田等编著.html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关键词搜索：https://www.jiaokey.com/tag/面向移动终端的农业信息智能获取.html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