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现代兽医兽药大全  动物常用中药与化药分册</w:t>
      </w:r>
    </w:p>
    <w:p>
      <w:r>
        <w:rPr>
          <w:rFonts w:ascii="宋体" w:hAnsi="宋体" w:eastAsia="宋体"/>
          <w:sz w:val="24"/>
        </w:rPr>
        <w:t>方炳虎，刘爱玲主编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现代兽医兽药大全  动物常用中药与化药分册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方炳虎，刘爱玲主编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本书出售、求购地址：https://www.jiaokey.com/book/detail/13970852.html</w:t>
      </w:r>
    </w:p>
    <w:p>
      <w:r>
        <w:t>更多相关图书推荐：https://www.jiaokey.com</w:t>
      </w:r>
    </w:p>
    <w:p>
      <w:r>
        <w:t>方炳虎，刘爱玲主编 其他作品：https://www.jiaokey.com/tag/方炳虎，刘爱玲主编.html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关键词搜索：https://www.jiaokey.com/tag/现代兽医兽药大全  动物常用中药与化药分册.html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