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书名：阳台种菜种花种香草</w:t>
      </w:r>
    </w:p>
    <w:p>
      <w:r>
        <w:t>作者：白虹编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阳台种菜种花种香草 评论地址：https://www.jiaokey.com/book/detail/13970850.html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