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书名：牛生产学实验实习教程</w:t>
      </w:r>
    </w:p>
    <w:p>
      <w:r>
        <w:t>作者：周贵，张拴林主编；徐恢仲，吴红翔，张学炜等副主编</w:t>
      </w:r>
    </w:p>
    <w:p>
      <w:r>
        <w:t>出版社：北京:中国农业大学出版社,2015.03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牛生产学实验实习教程 评论地址：https://www.jiaokey.com/book/detail/13970846.html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