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氧化油脂对草鱼生长和健康的损伤作用</w:t>
      </w:r>
    </w:p>
    <w:p>
      <w:r>
        <w:rPr>
          <w:rFonts w:ascii="宋体" w:hAnsi="宋体" w:eastAsia="宋体"/>
          <w:sz w:val="24"/>
        </w:rPr>
        <w:t>叶元土，蔡春芳，吴萍等著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氧化油脂对草鱼生长和健康的损伤作用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叶元土，蔡春芳，吴萍等著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本书出售、求购地址：https://www.jiaokey.com/book/detail/13970842.html</w:t>
      </w:r>
    </w:p>
    <w:p>
      <w:r>
        <w:t>更多相关图书推荐：https://www.jiaokey.com</w:t>
      </w:r>
    </w:p>
    <w:p>
      <w:r>
        <w:t>叶元土，蔡春芳，吴萍等著 其他作品：https://www.jiaokey.com/tag/叶元土，蔡春芳，吴萍等著.html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关键词搜索：https://www.jiaokey.com/tag/氧化油脂对草鱼生长和健康的损伤作用.html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