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2015年临床兽医（兽医全科类）执业兽医资格考试单元强化自测与详解  最新版</w:t>
      </w:r>
    </w:p>
    <w:p>
      <w:r>
        <w:rPr>
          <w:rFonts w:ascii="宋体" w:hAnsi="宋体" w:eastAsia="宋体"/>
          <w:sz w:val="24"/>
        </w:rPr>
        <w:t>中国兽医协会组编；徐庚全主编；岳海宁副主编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2015年临床兽医（兽医全科类）执业兽医资格考试单元强化自测与详解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中国兽医协会组编；徐庚全主编；岳海宁副主编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本书出售、求购地址：https://www.jiaokey.com/book/detail/13970835.html</w:t>
      </w:r>
    </w:p>
    <w:p>
      <w:r>
        <w:t>更多相关图书推荐：https://www.jiaokey.com</w:t>
      </w:r>
    </w:p>
    <w:p>
      <w:r>
        <w:t>中国兽医协会组编；徐庚全主编；岳海宁副主编 其他作品：https://www.jiaokey.com/tag/中国兽医协会组编；徐庚全主编；岳海宁副主编.html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关键词搜索：https://www.jiaokey.com/tag/2015年临床兽医（兽医全科类）执业兽医资格考试单元强化自测与详解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