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小动物骨盆部手术</w:t>
      </w:r>
    </w:p>
    <w:p>
      <w:r>
        <w:rPr>
          <w:rFonts w:ascii="宋体" w:hAnsi="宋体" w:eastAsia="宋体"/>
          <w:sz w:val="24"/>
        </w:rPr>
        <w:t>（西）约瑟夫，（西）戈麦斯，（西）格劳斯道德主编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小动物骨盆部手术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（西）约瑟夫，（西）戈麦斯，（西）格劳斯道德主编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本书出售、求购地址：https://www.jiaokey.com/book/detail/13970833.html</w:t>
      </w:r>
    </w:p>
    <w:p>
      <w:r>
        <w:t>更多相关图书推荐：https://www.jiaokey.com</w:t>
      </w:r>
    </w:p>
    <w:p>
      <w:r>
        <w:t>（西）约瑟夫，（西）戈麦斯，（西）格劳斯道德主编 其他作品：https://www.jiaokey.com/tag/（西）约瑟夫，（西）戈麦斯，（西）格劳斯道德主编.html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关键词搜索：https://www.jiaokey.com/tag/小动物骨盆部手术.html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