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医改红利的制度创新和社会治理  日本经验的启示</w:t>
      </w:r>
    </w:p>
    <w:p>
      <w:r>
        <w:rPr>
          <w:rFonts w:ascii="宋体" w:hAnsi="宋体" w:eastAsia="宋体"/>
          <w:sz w:val="24"/>
        </w:rPr>
        <w:t>顾亚明，王小合著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医改红利的制度创新和社会治理  日本经验的启示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顾亚明，王小合著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本书出售、求购地址：https://www.jiaokey.com/book/detail/13970831.html</w:t>
      </w:r>
    </w:p>
    <w:p>
      <w:r>
        <w:t>更多相关图书推荐：https://www.jiaokey.com</w:t>
      </w:r>
    </w:p>
    <w:p>
      <w:r>
        <w:t>顾亚明，王小合著 其他作品：https://www.jiaokey.com/tag/顾亚明，王小合著.html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关键词搜索：https://www.jiaokey.com/tag/医改红利的制度创新和社会治理  日本经验的启示.html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