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100种家庭常用中药辨、选、用</w:t>
      </w:r>
    </w:p>
    <w:p>
      <w:r>
        <w:rPr>
          <w:rFonts w:ascii="宋体" w:hAnsi="宋体" w:eastAsia="宋体"/>
          <w:sz w:val="24"/>
        </w:rPr>
        <w:t>李爱科主编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0682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97082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0682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100种家庭常用中药辨、选、用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李爱科主编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中药材-基本知识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本书出售、求购地址：https://www.jiaokey.com/book/detail/13970829.html</w:t>
      </w:r>
    </w:p>
    <w:p>
      <w:r>
        <w:t>更多相关图书推荐：https://www.jiaokey.com</w:t>
      </w:r>
    </w:p>
    <w:p>
      <w:r>
        <w:t>李爱科主编 其他作品：https://www.jiaokey.com/tag/李爱科主编.html</w:t>
      </w:r>
    </w:p>
    <w:p>
      <w:r>
        <w:t>长春：吉林科学技术出版社 出版图书：https://www.jiaokey.com/tag/长春：吉林科学技术出版社.html</w:t>
      </w:r>
    </w:p>
    <w:p>
      <w:r>
        <w:t>关键词搜索：https://www.jiaokey.com/tag/中药材-基本知识.html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