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长期膜下滴灌棉田盐分演变规律研究</w:t>
      </w:r>
    </w:p>
    <w:p>
      <w:r>
        <w:rPr>
          <w:rFonts w:ascii="宋体" w:hAnsi="宋体" w:eastAsia="宋体"/>
          <w:sz w:val="24"/>
        </w:rPr>
        <w:t>王振华，郑旭荣，杨培岭著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长期膜下滴灌棉田盐分演变规律研究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王振华，郑旭荣，杨培岭著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本书出售、求购地址：https://www.jiaokey.com/book/detail/13970822.html</w:t>
      </w:r>
    </w:p>
    <w:p>
      <w:r>
        <w:t>更多相关图书推荐：https://www.jiaokey.com</w:t>
      </w:r>
    </w:p>
    <w:p>
      <w:r>
        <w:t>王振华，郑旭荣，杨培岭著 其他作品：https://www.jiaokey.com/tag/王振华，郑旭荣，杨培岭著.html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关键词搜索：https://www.jiaokey.com/tag/长期膜下滴灌棉田盐分演变规律研究.html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