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现代农艺基础辅导</w:t>
      </w:r>
    </w:p>
    <w:p>
      <w:r>
        <w:rPr>
          <w:rFonts w:ascii="宋体" w:hAnsi="宋体" w:eastAsia="宋体"/>
          <w:sz w:val="24"/>
        </w:rPr>
        <w:t>吴小华主编；张群英，王亚兰，张建各等副主编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现代农艺基础辅导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吴小华主编；张群英，王亚兰，张建各等副主编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本书出售、求购地址：https://www.jiaokey.com/book/detail/13970816.html</w:t>
      </w:r>
    </w:p>
    <w:p>
      <w:r>
        <w:t>更多相关图书推荐：https://www.jiaokey.com</w:t>
      </w:r>
    </w:p>
    <w:p>
      <w:r>
        <w:t>吴小华主编；张群英，王亚兰，张建各等副主编 其他作品：https://www.jiaokey.com/tag/吴小华主编；张群英，王亚兰，张建各等副主编.html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关键词搜索：https://www.jiaokey.com/tag/现代农艺基础辅导.html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