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书名：年份的足迹  国际媒体报道宁夏葡萄酒</w:t>
      </w:r>
    </w:p>
    <w:p>
      <w:r>
        <w:t>作者：马会勤，吉姆·博伊斯（JimBoyce），曹凯龙编译</w:t>
      </w:r>
    </w:p>
    <w:p>
      <w:r>
        <w:t>出版社：北京:中国农业大学出版社,2014.10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年份的足迹  国际媒体报道宁夏葡萄酒 评论地址：https://www.jiaokey.com/book/detail/13970811.html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