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书名：都市农业发展与番茄文化研究</w:t>
      </w:r>
    </w:p>
    <w:p>
      <w:r>
        <w:t>作者：郑文堂，范小强，华玉武等著</w:t>
      </w:r>
    </w:p>
    <w:p>
      <w:r>
        <w:t>出版社：北京：中国农业出版社</w:t>
      </w:r>
    </w:p>
    <w:p>
      <w:r>
        <w:t>出版日期：2015</w:t>
      </w:r>
    </w:p>
    <w:p>
      <w:r>
        <w:t>总页数：235</w:t>
      </w:r>
    </w:p>
    <w:p>
      <w:r>
        <w:t>更多请访问教客网: www.jiaokey.com</w:t>
      </w:r>
    </w:p>
    <w:p>
      <w:r>
        <w:t>都市农业发展与番茄文化研究 评论地址：https://www.jiaokey.com/book/detail/13970804.html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