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农作物病虫危害损失评估技术探索与实践</w:t>
      </w:r>
    </w:p>
    <w:p>
      <w:r>
        <w:rPr>
          <w:rFonts w:ascii="宋体" w:hAnsi="宋体" w:eastAsia="宋体"/>
          <w:sz w:val="24"/>
        </w:rPr>
        <w:t>李春广，刘梦泽主编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农作物病虫危害损失评估技术探索与实践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李春广，刘梦泽主编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本书出售、求购地址：https://www.jiaokey.com/book/detail/13970787.html</w:t>
      </w:r>
    </w:p>
    <w:p>
      <w:r>
        <w:t>更多相关图书推荐：https://www.jiaokey.com</w:t>
      </w:r>
    </w:p>
    <w:p>
      <w:r>
        <w:t>李春广，刘梦泽主编 其他作品：https://www.jiaokey.com/tag/李春广，刘梦泽主编.html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关键词搜索：https://www.jiaokey.com/tag/农作物病虫危害损失评估技术探索与实践.html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