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书名：贵州大学馆藏昆虫（头喙类）模式标本图志</w:t>
      </w:r>
    </w:p>
    <w:p>
      <w:r>
        <w:t>作者:李子忠，李虎，邢济春主编</w:t>
      </w:r>
    </w:p>
    <w:p>
      <w:r>
        <w:t>出版社:贵阳:贵州科技出版社,2014.07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贵州大学馆藏昆虫（头喙类）模式标本图志评论地址：https://www.jiaokey.com/book/detail/13970779.html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