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湖北西瓜甜瓜品种选育与栽培技术研究</w:t>
      </w:r>
    </w:p>
    <w:p>
      <w:r>
        <w:rPr>
          <w:rFonts w:ascii="宋体" w:hAnsi="宋体" w:eastAsia="宋体"/>
          <w:sz w:val="24"/>
        </w:rPr>
        <w:t>孙玉宏，宋桥生主编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湖北西瓜甜瓜品种选育与栽培技术研究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孙玉宏，宋桥生主编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本书出售、求购地址：https://www.jiaokey.com/book/detail/13970770.html</w:t>
      </w:r>
    </w:p>
    <w:p>
      <w:r>
        <w:t>更多相关图书推荐：https://www.jiaokey.com</w:t>
      </w:r>
    </w:p>
    <w:p>
      <w:r>
        <w:t>孙玉宏，宋桥生主编 其他作品：https://www.jiaokey.com/tag/孙玉宏，宋桥生主编.html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关键词搜索：https://www.jiaokey.com/tag/湖北西瓜甜瓜品种选育与栽培技术研究.html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