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兴安落叶松过伐林结构优化技术</w:t>
      </w:r>
    </w:p>
    <w:p>
      <w:r>
        <w:rPr>
          <w:rFonts w:ascii="宋体" w:hAnsi="宋体" w:eastAsia="宋体"/>
          <w:sz w:val="24"/>
        </w:rPr>
        <w:t>玉宝，张秋良，乌吉斯古楞，张秀丽著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兴安落叶松过伐林结构优化技术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玉宝，张秋良，乌吉斯古楞，张秀丽著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本书出售、求购地址：https://www.jiaokey.com/book/detail/13970759.html</w:t>
      </w:r>
    </w:p>
    <w:p>
      <w:r>
        <w:t>更多相关图书推荐：https://www.jiaokey.com</w:t>
      </w:r>
    </w:p>
    <w:p>
      <w:r>
        <w:t>玉宝，张秋良，乌吉斯古楞，张秀丽著 其他作品：https://www.jiaokey.com/tag/玉宝，张秋良，乌吉斯古楞，张秀丽著.html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关键词搜索：https://www.jiaokey.com/tag/兴安落叶松过伐林结构优化技术.html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