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书名：手到病除  对症按摩祛百病</w:t>
      </w:r>
    </w:p>
    <w:p>
      <w:r>
        <w:t>作者：范斌主编</w:t>
      </w:r>
    </w:p>
    <w:p>
      <w:r>
        <w:t>出版社：北京:军事医学科学出版社,2015.09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手到病除  对症按摩祛百病 评论地址：https://www.jiaokey.com/book/detail/13970756.html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