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通辽市盐碱地形成  修复及开发利用</w:t>
      </w:r>
    </w:p>
    <w:p>
      <w:r>
        <w:rPr>
          <w:rFonts w:ascii="宋体" w:hAnsi="宋体" w:eastAsia="宋体"/>
          <w:sz w:val="24"/>
        </w:rPr>
        <w:t>范富，孙德智，萨如拉编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通辽市盐碱地形成  修复及开发利用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范富，孙德智，萨如拉编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本书出售、求购地址：https://www.jiaokey.com/book/detail/13970743.html</w:t>
      </w:r>
    </w:p>
    <w:p>
      <w:r>
        <w:t>更多相关图书推荐：https://www.jiaokey.com</w:t>
      </w:r>
    </w:p>
    <w:p>
      <w:r>
        <w:t>范富，孙德智，萨如拉编 其他作品：https://www.jiaokey.com/tag/范富，孙德智，萨如拉编.html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关键词搜索：https://www.jiaokey.com/tag/通辽市盐碱地形成  修复及开发利用.html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