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新世纪农药新品种应用手册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新世纪农药新品种应用手册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本书出售、求购地址：https://www.jiaokey.com/book/detail/13970737.html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关键词搜索：https://www.jiaokey.com/tag/新世纪农药新品种应用手册.html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