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书名：当时说清楚就好了</w:t>
      </w:r>
    </w:p>
    <w:p>
      <w:r>
        <w:t>作者：张笑颜编著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当时说清楚就好了 评论地址：https://www.jiaokey.com/book/detail/13970720.html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