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煤炭企业安全投入水平、效率与结构评价研究</w:t>
      </w:r>
    </w:p>
    <w:p>
      <w:r>
        <w:rPr>
          <w:rFonts w:ascii="宋体" w:hAnsi="宋体" w:eastAsia="宋体"/>
          <w:sz w:val="24"/>
        </w:rPr>
        <w:t>梁美健，闫蔚，张慧著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煤炭企业安全投入水平、效率与结构评价研究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梁美健，闫蔚，张慧著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本书出售、求购地址：https://www.jiaokey.com/book/detail/13970700.html</w:t>
      </w:r>
    </w:p>
    <w:p>
      <w:r>
        <w:t>更多相关图书推荐：https://www.jiaokey.com</w:t>
      </w:r>
    </w:p>
    <w:p>
      <w:r>
        <w:t>梁美健，闫蔚，张慧著 其他作品：https://www.jiaokey.com/tag/梁美健，闫蔚，张慧著.html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关键词搜索：https://www.jiaokey.com/tag/煤炭企业安全投入水平、效率与结构评价研究.html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