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山东半岛实现城乡一体化路径选择与政策研究</w:t>
      </w:r>
    </w:p>
    <w:p>
      <w:r>
        <w:rPr>
          <w:rFonts w:ascii="宋体" w:hAnsi="宋体" w:eastAsia="宋体"/>
          <w:sz w:val="24"/>
        </w:rPr>
        <w:t>于淑俐著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山东半岛实现城乡一体化路径选择与政策研究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本书出售、求购地址：https://www.jiaokey.com/book/detail/13970699.html</w:t>
      </w:r>
    </w:p>
    <w:p>
      <w:r>
        <w:t>更多相关图书推荐：https://www.jiaokey.com</w:t>
      </w:r>
    </w:p>
    <w:p>
      <w:r>
        <w:t>于淑俐著 其他作品：https://www.jiaokey.com/tag/于淑俐著.html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关键词搜索：https://www.jiaokey.com/tag/山东半岛实现城乡一体化路径选择与政策研究.html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