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曲棍球、垒球  激烈的对抗运动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曲棍球、垒球  激烈的对抗运动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本书出售、求购地址：https://www.jiaokey.com/book/detail/13970698.html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关键词搜索：https://www.jiaokey.com/tag/曲棍球、垒球  激烈的对抗运动.html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