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冰球、冰壶  冰上的曲棍球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冰球、冰壶  冰上的曲棍球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本书出售、求购地址：https://www.jiaokey.com/book/detail/13970697.html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关键词搜索：https://www.jiaokey.com/tag/冰球、冰壶  冰上的曲棍球.html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