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育达周刊丛书  学校管理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育达周刊丛书  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本书出售、求购地址：https://www.jiaokey.com/book/detail/13970689.html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关键词搜索：https://www.jiaokey.com/tag/育达周刊丛书 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