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育达周刊丛书  生活小语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育达周刊丛书  生活小语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本书出售、求购地址：https://www.jiaokey.com/book/detail/13970688.html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关键词搜索：https://www.jiaokey.com/tag/育达周刊丛书  生活小语.html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