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杏坛珠玑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杏坛珠玑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台北育达高级商业家事职业学校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本书出售、求购地址：https://www.jiaokey.com/book/detail/13970684.html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台北育达高级商业家事职业学校 出版图书：https://www.jiaokey.com/tag/台北育达高级商业家事职业学校.html</w:t>
      </w:r>
    </w:p>
    <w:p>
      <w:r>
        <w:t>关键词搜索：https://www.jiaokey.com/tag/杏坛珠玑.html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