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实用天文学  上</w:t>
      </w:r>
    </w:p>
    <w:p>
      <w:r>
        <w:rPr>
          <w:rFonts w:ascii="宋体" w:hAnsi="宋体" w:eastAsia="宋体"/>
          <w:sz w:val="24"/>
        </w:rPr>
        <w:t>（苏联）K·A·茨维特烤夫教授著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（苏联）K·A·茨维特烤夫教授著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本书出售、求购地址：https://www.jiaokey.com/book/detail/13970676.html</w:t>
      </w:r>
    </w:p>
    <w:p>
      <w:r>
        <w:t>更多相关图书推荐：https://www.jiaokey.com</w:t>
      </w:r>
    </w:p>
    <w:p>
      <w:r>
        <w:t>（苏联）K·A·茨维特烤夫教授著 其他作品：https://www.jiaokey.com/tag/（苏联）K·A·茨维特烤夫教授著.html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关键词搜索：https://www.jiaokey.com/tag/实用天文学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