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创办人王广亚博士书法精粹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创办人王广亚博士书法精粹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河南省财经学院成功学院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本书出售、求购地址：https://www.jiaokey.com/book/detail/13970673.html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河南省财经学院成功学院 出版图书：https://www.jiaokey.com/tag/河南省财经学院成功学院.html</w:t>
      </w:r>
    </w:p>
    <w:p>
      <w:r>
        <w:t>关键词搜索：https://www.jiaokey.com/tag/创办人王广亚博士书法精粹.html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